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Jamaica Alkaline Experience – Interesse &amp; Voorkeuren Vragenlijst</w:t>
      </w:r>
    </w:p>
    <w:p>
      <w:pPr>
        <w:pStyle w:val="Heading2"/>
      </w:pPr>
      <w:r>
        <w:t>1. Algemene gegevens</w:t>
      </w:r>
    </w:p>
    <w:p>
      <w:r>
        <w:t>- Naam:</w:t>
      </w:r>
    </w:p>
    <w:p>
      <w:r>
        <w:t>- Leeftijd:</w:t>
      </w:r>
    </w:p>
    <w:p>
      <w:r>
        <w:t>- E-mailadres:</w:t>
      </w:r>
    </w:p>
    <w:p>
      <w:r>
        <w:t>- Telefoonnummer (optioneel):</w:t>
      </w:r>
    </w:p>
    <w:p>
      <w:r>
        <w:t>- Waar woon je momenteel? (land/stad)</w:t>
      </w:r>
    </w:p>
    <w:p>
      <w:pPr>
        <w:pStyle w:val="Heading2"/>
      </w:pPr>
      <w:r>
        <w:t>2. Reiservaring &amp; Verwachtingen</w:t>
      </w:r>
    </w:p>
    <w:p>
      <w:r>
        <w:t>Ben je al eerder in Jamaica geweest?</w:t>
      </w:r>
    </w:p>
    <w:p>
      <w:r>
        <w:t xml:space="preserve">  - Ja / Nee</w:t>
      </w:r>
    </w:p>
    <w:p>
      <w:r>
        <w:t>Wat spreekt je het meest aan in deze reis? (meerdere opties mogelijk)</w:t>
      </w:r>
    </w:p>
    <w:p>
      <w:r>
        <w:t xml:space="preserve">  - Alkalisch koken &amp; voeding</w:t>
      </w:r>
    </w:p>
    <w:p>
      <w:r>
        <w:t xml:space="preserve">  - Detox &amp; natuurlijke healing</w:t>
      </w:r>
    </w:p>
    <w:p>
      <w:r>
        <w:t xml:space="preserve">  - Cultuur &amp; muziek</w:t>
      </w:r>
    </w:p>
    <w:p>
      <w:r>
        <w:t xml:space="preserve">  - Avontuur &amp; natuur</w:t>
      </w:r>
    </w:p>
    <w:p>
      <w:r>
        <w:t xml:space="preserve">  - Samenzijn met gelijkgestemden</w:t>
      </w:r>
    </w:p>
    <w:p>
      <w:r>
        <w:t xml:space="preserve">  - Anders, namelijk: _______________</w:t>
      </w:r>
    </w:p>
    <w:p>
      <w:pPr>
        <w:pStyle w:val="Heading2"/>
      </w:pPr>
      <w:r>
        <w:t>3. Wat wil jíj uit deze reis halen?</w:t>
      </w:r>
    </w:p>
    <w:p>
      <w:r>
        <w:t>- Wat zou deze reis voor jou geslaagd maken?</w:t>
      </w:r>
    </w:p>
    <w:p>
      <w:r>
        <w:t>- Zijn er bepaalde ervaringen, plekken of activiteiten die jij echt graag zou willen doen in Jamaica?</w:t>
      </w:r>
    </w:p>
    <w:p>
      <w:r>
        <w:t>- Heb je persoonlijke doelen voor deze reis?</w:t>
      </w:r>
    </w:p>
    <w:p>
      <w:pPr>
        <w:pStyle w:val="Heading2"/>
      </w:pPr>
      <w:r>
        <w:t>4. Interesse in activiteiten</w:t>
      </w:r>
    </w:p>
    <w:p>
      <w:r>
        <w:t>Beoordeel elke activiteit op een schaal van 1 (geen interesse) tot 5 (heel veel interesse):</w:t>
      </w:r>
    </w:p>
    <w:p>
      <w:r>
        <w:t>- Rivierbaden / watervallen bezoeken</w:t>
      </w:r>
    </w:p>
    <w:p>
      <w:r>
        <w:t>- Bezoek aan lokale boerenmarkten</w:t>
      </w:r>
    </w:p>
    <w:p>
      <w:r>
        <w:t>- Rasta dorp / cultureel erfgoed</w:t>
      </w:r>
    </w:p>
    <w:p>
      <w:r>
        <w:t>- Reggae muzieksessie of dance event</w:t>
      </w:r>
    </w:p>
    <w:p>
      <w:r>
        <w:t>- Hike of bergwandeling (zoals Blue Mountains)</w:t>
      </w:r>
    </w:p>
    <w:p>
      <w:r>
        <w:t>- Stranddag met kookworkshop</w:t>
      </w:r>
    </w:p>
    <w:p>
      <w:r>
        <w:t>- Kruiden/planten tour met uitleg over helende werking</w:t>
      </w:r>
    </w:p>
    <w:p>
      <w:r>
        <w:t>- Bezoek aan ital restaurants</w:t>
      </w:r>
    </w:p>
    <w:p>
      <w:r>
        <w:t>- Meditatie / yoga sessies</w:t>
      </w:r>
    </w:p>
    <w:p>
      <w:r>
        <w:t>- Markt + zelf koken met lokale producten</w:t>
      </w:r>
    </w:p>
    <w:p>
      <w:r>
        <w:t>- Anders, namelijk: _______________</w:t>
      </w:r>
    </w:p>
    <w:p>
      <w:pPr>
        <w:pStyle w:val="Heading2"/>
      </w:pPr>
      <w:r>
        <w:t>5. Budget &amp; accommodatie</w:t>
      </w:r>
    </w:p>
    <w:p>
      <w:r>
        <w:t>- Wat is het maximale bedrag dat jij bereid bent uit te geven voor deze complete 2-weekse reis (exclusief vliegticket)?</w:t>
      </w:r>
    </w:p>
    <w:p>
      <w:r>
        <w:t>- Hoe belangrijk is comfort voor jou qua verblijf?</w:t>
      </w:r>
    </w:p>
    <w:p>
      <w:r>
        <w:t xml:space="preserve">  - Niet belangrijk, basic is goed</w:t>
      </w:r>
    </w:p>
    <w:p>
      <w:r>
        <w:t xml:space="preserve">  - Gemiddeld, ik wil me comfortabel voelen</w:t>
      </w:r>
    </w:p>
    <w:p>
      <w:r>
        <w:t xml:space="preserve">  - Belangrijk, ik wil een eigen kamer en goede voorzieningen</w:t>
      </w:r>
    </w:p>
    <w:p>
      <w:r>
        <w:t>- Zou je interesse hebben in:</w:t>
      </w:r>
    </w:p>
    <w:p>
      <w:r>
        <w:t xml:space="preserve">  - Een kamer delen met een andere deelnemer</w:t>
      </w:r>
    </w:p>
    <w:p>
      <w:r>
        <w:t xml:space="preserve">  - Een privé kamer tegen meerprijs</w:t>
      </w:r>
    </w:p>
    <w:p>
      <w:pPr>
        <w:pStyle w:val="Heading2"/>
      </w:pPr>
      <w:r>
        <w:t>6. Maaltijden en voeding</w:t>
      </w:r>
    </w:p>
    <w:p>
      <w:r>
        <w:t>- Eet je al (voornamelijk) vegan of alkalisch?</w:t>
      </w:r>
    </w:p>
    <w:p>
      <w:r>
        <w:t xml:space="preserve">  - Ja / Nee / Soms</w:t>
      </w:r>
    </w:p>
    <w:p>
      <w:r>
        <w:t>- Heb je voedselallergieën of dieetwensen waar we rekening mee moeten houden?</w:t>
      </w:r>
    </w:p>
    <w:p>
      <w:r>
        <w:t>- Zou je willen meedoen aan kookmomenten?</w:t>
      </w:r>
    </w:p>
    <w:p>
      <w:r>
        <w:t xml:space="preserve">  - Ja, graag / Misschien / Nee</w:t>
      </w:r>
    </w:p>
    <w:p>
      <w:r>
        <w:t>- Wat zou jij willen leren op het gebied van voeding of koken tijdens deze reis?</w:t>
      </w:r>
    </w:p>
    <w:p>
      <w:pPr>
        <w:pStyle w:val="Heading2"/>
      </w:pPr>
      <w:r>
        <w:t>7. Groepsdynamiek &amp; begeleiding</w:t>
      </w:r>
    </w:p>
    <w:p>
      <w:r>
        <w:t>- Wat zoek jij in de sfeer van deze groepsreis? (kruis aan wat bij je past)</w:t>
      </w:r>
    </w:p>
    <w:p>
      <w:r>
        <w:t xml:space="preserve">  - Rust &amp; balans</w:t>
      </w:r>
    </w:p>
    <w:p>
      <w:r>
        <w:t xml:space="preserve">  - Verbinding met anderen</w:t>
      </w:r>
    </w:p>
    <w:p>
      <w:r>
        <w:t xml:space="preserve">  - Persoonlijke groei</w:t>
      </w:r>
    </w:p>
    <w:p>
      <w:r>
        <w:t xml:space="preserve">  - Avontuur &amp; vrijheid</w:t>
      </w:r>
    </w:p>
    <w:p>
      <w:r>
        <w:t xml:space="preserve">  - Educatie over voeding &amp; healing</w:t>
      </w:r>
    </w:p>
    <w:p>
      <w:r>
        <w:t>- Hoeveel begeleiding heb je nodig tijdens de reis?</w:t>
      </w:r>
    </w:p>
    <w:p>
      <w:r>
        <w:t xml:space="preserve">  - Veel begeleiding en structuur</w:t>
      </w:r>
    </w:p>
    <w:p>
      <w:r>
        <w:t xml:space="preserve">  - Een mix van vrijheid en gezamenlijke momenten</w:t>
      </w:r>
    </w:p>
    <w:p>
      <w:r>
        <w:t xml:space="preserve">  - Ik regel het meeste liever zelf</w:t>
      </w:r>
    </w:p>
    <w:p>
      <w:r>
        <w:t>- Zou je interesse hebben in een één-op-één gesprek met Ital Natty over voeding/levensstijl?</w:t>
      </w:r>
    </w:p>
    <w:p>
      <w:r>
        <w:t xml:space="preserve">  - Ja / Misschien / Nee</w:t>
      </w:r>
    </w:p>
    <w:p>
      <w:pPr>
        <w:pStyle w:val="Heading2"/>
      </w:pPr>
      <w:r>
        <w:t>8. Extra input &amp; opmerkingen</w:t>
      </w:r>
    </w:p>
    <w:p>
      <w:r>
        <w:t>- Wat mag volgens jou niet ontbreken tijdens deze reis?</w:t>
      </w:r>
    </w:p>
    <w:p>
      <w:r>
        <w:t>- Zijn er activiteiten die jij juist liever niet zou doen?</w:t>
      </w:r>
    </w:p>
    <w:p>
      <w:r>
        <w:t>- Heb je fysieke beperkingen of andere aandachtspunten?</w:t>
      </w:r>
    </w:p>
    <w:p>
      <w:r>
        <w:t>- Heb je vragen, ideeën of suggesties voor deze reis?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